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F84" w:rsidRDefault="00887C9C">
      <w:pPr>
        <w:spacing w:after="150"/>
      </w:pPr>
      <w:bookmarkStart w:id="0" w:name="_GoBack"/>
      <w:bookmarkEnd w:id="0"/>
      <w:r>
        <w:rPr>
          <w:rFonts w:ascii="Arial"/>
          <w:color w:val="000000"/>
        </w:rPr>
        <w:t>﻿</w:t>
      </w:r>
      <w:proofErr w:type="spellStart"/>
      <w:r>
        <w:rPr>
          <w:color w:val="000000"/>
        </w:rPr>
        <w:t>Преузето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7E2F84" w:rsidRDefault="00887C9C">
      <w:pPr>
        <w:spacing w:after="150"/>
        <w:jc w:val="center"/>
      </w:pPr>
      <w:r>
        <w:rPr>
          <w:b/>
          <w:color w:val="000000"/>
        </w:rPr>
        <w:t>4473</w:t>
      </w:r>
    </w:p>
    <w:p w:rsidR="007E2F84" w:rsidRDefault="00887C9C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29а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4,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31а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11.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53а </w:t>
      </w:r>
      <w:proofErr w:type="spellStart"/>
      <w:r>
        <w:rPr>
          <w:color w:val="000000"/>
        </w:rPr>
        <w:t>тач</w:t>
      </w:r>
      <w:proofErr w:type="spellEnd"/>
      <w:r>
        <w:rPr>
          <w:color w:val="000000"/>
        </w:rPr>
        <w:t xml:space="preserve">. а)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г)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заштити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заразних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15/16, 68/20 и 136/20)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42.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7E2F84" w:rsidRDefault="00887C9C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7E2F84" w:rsidRDefault="00887C9C">
      <w:pPr>
        <w:spacing w:after="225"/>
        <w:jc w:val="center"/>
      </w:pPr>
      <w:r>
        <w:rPr>
          <w:b/>
          <w:color w:val="000000"/>
        </w:rPr>
        <w:t>УРЕДБУ</w:t>
      </w:r>
    </w:p>
    <w:p w:rsidR="007E2F84" w:rsidRDefault="00887C9C">
      <w:pPr>
        <w:spacing w:after="150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допунама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Уредбе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мерама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спреча</w:t>
      </w:r>
      <w:r>
        <w:rPr>
          <w:b/>
          <w:color w:val="000000"/>
        </w:rPr>
        <w:t>вање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сузбијање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заразне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болести</w:t>
      </w:r>
      <w:proofErr w:type="spellEnd"/>
      <w:r>
        <w:rPr>
          <w:b/>
          <w:color w:val="000000"/>
        </w:rPr>
        <w:t xml:space="preserve"> COVID-19</w:t>
      </w:r>
    </w:p>
    <w:p w:rsidR="007E2F84" w:rsidRDefault="00887C9C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7E2F84" w:rsidRDefault="00887C9C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Уредби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мерама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спречавање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сузбијање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COVID-19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151/20, 152/20, 153/20, 156/20, 158/20, 1/21, 17/21, 19/21, 22/21, 29/21, 34/21, 48/21, 54/21, 59/21, 60/21, </w:t>
      </w:r>
      <w:r>
        <w:rPr>
          <w:color w:val="000000"/>
        </w:rPr>
        <w:t xml:space="preserve">64/21, 69/21, 86/21 и 95/21) </w:t>
      </w:r>
      <w:proofErr w:type="spellStart"/>
      <w:r>
        <w:rPr>
          <w:color w:val="000000"/>
        </w:rPr>
        <w:t>после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13. </w:t>
      </w:r>
      <w:proofErr w:type="spellStart"/>
      <w:proofErr w:type="gramStart"/>
      <w:r>
        <w:rPr>
          <w:color w:val="000000"/>
        </w:rPr>
        <w:t>додају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</w:t>
      </w:r>
      <w:proofErr w:type="spellEnd"/>
      <w:r>
        <w:rPr>
          <w:color w:val="000000"/>
        </w:rPr>
        <w:t xml:space="preserve">. 13а, 13б, 13в, 13г и 13д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гласе</w:t>
      </w:r>
      <w:proofErr w:type="spellEnd"/>
      <w:r>
        <w:rPr>
          <w:color w:val="000000"/>
        </w:rPr>
        <w:t>:</w:t>
      </w:r>
    </w:p>
    <w:p w:rsidR="007E2F84" w:rsidRDefault="00887C9C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13а</w:t>
      </w:r>
    </w:p>
    <w:p w:rsidR="007E2F84" w:rsidRDefault="00887C9C">
      <w:pPr>
        <w:spacing w:after="150"/>
      </w:pPr>
      <w:proofErr w:type="gramStart"/>
      <w:r>
        <w:rPr>
          <w:color w:val="000000"/>
        </w:rPr>
        <w:t xml:space="preserve">У </w:t>
      </w:r>
      <w:proofErr w:type="spellStart"/>
      <w:r>
        <w:rPr>
          <w:color w:val="000000"/>
        </w:rPr>
        <w:t>објекат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затвореном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угоститељских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услуживањем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хране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пића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изузев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храна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</w:t>
      </w:r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улази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објекат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тзв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шалтерска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храна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непосредног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пружаоца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затвореног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трговинског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храна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услужују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седећим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корисницима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у </w:t>
      </w:r>
      <w:proofErr w:type="spellStart"/>
      <w:r>
        <w:rPr>
          <w:color w:val="000000"/>
        </w:rPr>
        <w:t>објектима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угоститељских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али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забавних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свечаних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манифестација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сале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венчања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</w:t>
      </w:r>
      <w:proofErr w:type="spellEnd"/>
      <w:r>
        <w:rPr>
          <w:color w:val="000000"/>
        </w:rPr>
        <w:t xml:space="preserve">.),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22.00 </w:t>
      </w:r>
      <w:proofErr w:type="spellStart"/>
      <w:r>
        <w:rPr>
          <w:color w:val="000000"/>
        </w:rPr>
        <w:t>часа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завршетка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</w:t>
      </w:r>
      <w:r>
        <w:rPr>
          <w:color w:val="000000"/>
        </w:rPr>
        <w:t>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боравити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поседује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Ковид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сертификат</w:t>
      </w:r>
      <w:proofErr w:type="spellEnd"/>
      <w:r>
        <w:rPr>
          <w:color w:val="000000"/>
        </w:rPr>
        <w:t>.</w:t>
      </w:r>
      <w:proofErr w:type="gramEnd"/>
    </w:p>
    <w:p w:rsidR="007E2F84" w:rsidRDefault="00887C9C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13б</w:t>
      </w:r>
    </w:p>
    <w:p w:rsidR="007E2F84" w:rsidRDefault="00887C9C">
      <w:pPr>
        <w:spacing w:after="150"/>
      </w:pPr>
      <w:proofErr w:type="spellStart"/>
      <w:r>
        <w:rPr>
          <w:color w:val="000000"/>
        </w:rPr>
        <w:t>Ковид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сертификат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13а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носилац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поседује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доказа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>:</w:t>
      </w:r>
    </w:p>
    <w:p w:rsidR="007E2F84" w:rsidRDefault="00887C9C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негативан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резултат</w:t>
      </w:r>
      <w:proofErr w:type="spellEnd"/>
      <w:r>
        <w:rPr>
          <w:color w:val="000000"/>
        </w:rPr>
        <w:t xml:space="preserve"> REAL TIME PCR </w:t>
      </w:r>
      <w:proofErr w:type="spellStart"/>
      <w:r>
        <w:rPr>
          <w:color w:val="000000"/>
        </w:rPr>
        <w:t>теста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SARS-CoV-2,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72 </w:t>
      </w:r>
      <w:proofErr w:type="spellStart"/>
      <w:r>
        <w:rPr>
          <w:color w:val="000000"/>
        </w:rPr>
        <w:t>сата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резултата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микробиолошка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лабораторија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јавној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референтна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микробиолошка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лабораторија</w:t>
      </w:r>
      <w:proofErr w:type="spellEnd"/>
      <w:r>
        <w:rPr>
          <w:color w:val="000000"/>
        </w:rPr>
        <w:t>;</w:t>
      </w:r>
    </w:p>
    <w:p w:rsidR="007E2F84" w:rsidRDefault="00887C9C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негативан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резултат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детекцију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антиг</w:t>
      </w:r>
      <w:r>
        <w:rPr>
          <w:color w:val="000000"/>
        </w:rPr>
        <w:t>ена</w:t>
      </w:r>
      <w:proofErr w:type="spellEnd"/>
      <w:r>
        <w:rPr>
          <w:color w:val="000000"/>
        </w:rPr>
        <w:t xml:space="preserve"> SARS-CoV-2,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48 </w:t>
      </w:r>
      <w:proofErr w:type="spellStart"/>
      <w:r>
        <w:rPr>
          <w:color w:val="000000"/>
        </w:rPr>
        <w:t>сати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резултата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микробиолошка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лабораторија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јавној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својини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микробиолошка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лабораторија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приватној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својини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референтна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микробиолошка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лабораторија</w:t>
      </w:r>
      <w:proofErr w:type="spellEnd"/>
      <w:r>
        <w:rPr>
          <w:color w:val="000000"/>
        </w:rPr>
        <w:t>;</w:t>
      </w:r>
    </w:p>
    <w:p w:rsidR="007E2F84" w:rsidRDefault="00887C9C">
      <w:pPr>
        <w:spacing w:after="150"/>
      </w:pPr>
      <w:r>
        <w:rPr>
          <w:color w:val="000000"/>
        </w:rPr>
        <w:t>3)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примљеној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другој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трећој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вакцине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COVID-19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здравље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земље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вакцинација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</w:t>
      </w:r>
      <w:r>
        <w:rPr>
          <w:color w:val="000000"/>
        </w:rPr>
        <w:t>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210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>;</w:t>
      </w:r>
    </w:p>
    <w:p w:rsidR="007E2F84" w:rsidRDefault="00887C9C">
      <w:pPr>
        <w:spacing w:after="150"/>
      </w:pPr>
      <w:r>
        <w:rPr>
          <w:color w:val="000000"/>
        </w:rPr>
        <w:t xml:space="preserve">4) </w:t>
      </w:r>
      <w:proofErr w:type="spellStart"/>
      <w:proofErr w:type="gramStart"/>
      <w:r>
        <w:rPr>
          <w:color w:val="000000"/>
        </w:rPr>
        <w:t>позитиван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резултат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серолошког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тестирања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SARS-CoV-2 S-Protein (RBD) Immunoglobulin G (IgG)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микробиолошка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лабораторија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јавној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90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узорковања</w:t>
      </w:r>
      <w:proofErr w:type="spellEnd"/>
      <w:r>
        <w:rPr>
          <w:color w:val="000000"/>
        </w:rPr>
        <w:t>;</w:t>
      </w:r>
    </w:p>
    <w:p w:rsidR="007E2F84" w:rsidRDefault="00887C9C">
      <w:pPr>
        <w:spacing w:after="150"/>
      </w:pPr>
      <w:proofErr w:type="gramStart"/>
      <w:r>
        <w:rPr>
          <w:color w:val="000000"/>
        </w:rPr>
        <w:t xml:space="preserve">5) </w:t>
      </w:r>
      <w:proofErr w:type="spellStart"/>
      <w:r>
        <w:rPr>
          <w:color w:val="000000"/>
        </w:rPr>
        <w:t>доказ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пре</w:t>
      </w:r>
      <w:r>
        <w:rPr>
          <w:color w:val="000000"/>
        </w:rPr>
        <w:t>лежаној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заразној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COVID-19 у </w:t>
      </w:r>
      <w:proofErr w:type="spellStart"/>
      <w:r>
        <w:rPr>
          <w:color w:val="000000"/>
        </w:rPr>
        <w:t>виду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позитивног</w:t>
      </w:r>
      <w:proofErr w:type="spellEnd"/>
      <w:r>
        <w:rPr>
          <w:color w:val="000000"/>
        </w:rPr>
        <w:t xml:space="preserve"> REAL TIME PCR </w:t>
      </w:r>
      <w:proofErr w:type="spellStart"/>
      <w:r>
        <w:rPr>
          <w:color w:val="000000"/>
        </w:rPr>
        <w:t>теста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SARS-CoV-2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детекцију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антигена</w:t>
      </w:r>
      <w:proofErr w:type="spellEnd"/>
      <w:r>
        <w:rPr>
          <w:color w:val="000000"/>
        </w:rPr>
        <w:t xml:space="preserve"> SARS-CoV-2,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млађег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14 и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старијег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210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узорковања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здравље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</w:t>
      </w:r>
      <w:r>
        <w:rPr>
          <w:color w:val="000000"/>
        </w:rPr>
        <w:t>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земље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резултата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тестова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микробиолошких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лабораторија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јавној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референтних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микробиолошких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лабораторија</w:t>
      </w:r>
      <w:proofErr w:type="spellEnd"/>
      <w:r>
        <w:rPr>
          <w:color w:val="000000"/>
        </w:rPr>
        <w:t>.</w:t>
      </w:r>
      <w:proofErr w:type="gramEnd"/>
    </w:p>
    <w:p w:rsidR="007E2F84" w:rsidRDefault="00887C9C">
      <w:pPr>
        <w:spacing w:after="150"/>
      </w:pPr>
      <w:proofErr w:type="spellStart"/>
      <w:r>
        <w:rPr>
          <w:color w:val="000000"/>
        </w:rPr>
        <w:t>Документ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>:</w:t>
      </w:r>
    </w:p>
    <w:p w:rsidR="007E2F84" w:rsidRDefault="00887C9C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Дигитални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зелени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сертификат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дигиталном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папирном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здравље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;</w:t>
      </w:r>
    </w:p>
    <w:p w:rsidR="007E2F84" w:rsidRDefault="00887C9C">
      <w:pPr>
        <w:spacing w:after="150"/>
      </w:pPr>
      <w:r>
        <w:rPr>
          <w:color w:val="000000"/>
        </w:rPr>
        <w:t xml:space="preserve">2) ЕУ </w:t>
      </w:r>
      <w:proofErr w:type="spellStart"/>
      <w:r>
        <w:rPr>
          <w:color w:val="000000"/>
        </w:rPr>
        <w:t>дигитални</w:t>
      </w:r>
      <w:proofErr w:type="spellEnd"/>
      <w:r>
        <w:rPr>
          <w:color w:val="000000"/>
        </w:rPr>
        <w:t xml:space="preserve"> COVID </w:t>
      </w:r>
      <w:proofErr w:type="spellStart"/>
      <w:r>
        <w:rPr>
          <w:color w:val="000000"/>
        </w:rPr>
        <w:t>сертификат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дигиталном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папирном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машински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читљиву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графичку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ознаку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матрични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(QR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)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>: EU DCC);</w:t>
      </w:r>
    </w:p>
    <w:p w:rsidR="007E2F84" w:rsidRDefault="00887C9C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дигитални</w:t>
      </w:r>
      <w:proofErr w:type="spellEnd"/>
      <w:r>
        <w:rPr>
          <w:color w:val="000000"/>
        </w:rPr>
        <w:t xml:space="preserve"> COVID </w:t>
      </w:r>
      <w:proofErr w:type="spellStart"/>
      <w:r>
        <w:rPr>
          <w:color w:val="000000"/>
        </w:rPr>
        <w:t>сертификат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земље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дигиталном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папирном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машински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читљиву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графичку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ознаку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матрични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(QR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EU DCC, </w:t>
      </w:r>
      <w:proofErr w:type="spellStart"/>
      <w:r>
        <w:rPr>
          <w:color w:val="000000"/>
        </w:rPr>
        <w:t>издат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енглеском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језику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земље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споразум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признавању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сертификата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реципроцитета</w:t>
      </w:r>
      <w:proofErr w:type="spellEnd"/>
      <w:r>
        <w:rPr>
          <w:color w:val="000000"/>
        </w:rPr>
        <w:t>.</w:t>
      </w:r>
    </w:p>
    <w:p w:rsidR="007E2F84" w:rsidRDefault="00887C9C">
      <w:pPr>
        <w:spacing w:after="150"/>
      </w:pPr>
      <w:proofErr w:type="spellStart"/>
      <w:r>
        <w:rPr>
          <w:color w:val="000000"/>
        </w:rPr>
        <w:t>Ковид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сертификат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машински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читљиву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графичку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ознаку</w:t>
      </w:r>
      <w:proofErr w:type="spellEnd"/>
      <w:r>
        <w:rPr>
          <w:color w:val="000000"/>
        </w:rPr>
        <w:t xml:space="preserve"> –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матрични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(QR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дводимензионални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бар-код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омогућавања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>.</w:t>
      </w:r>
    </w:p>
    <w:p w:rsidR="007E2F84" w:rsidRDefault="00887C9C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13в</w:t>
      </w:r>
    </w:p>
    <w:p w:rsidR="007E2F84" w:rsidRDefault="00887C9C">
      <w:pPr>
        <w:spacing w:after="150"/>
      </w:pPr>
      <w:proofErr w:type="spellStart"/>
      <w:r>
        <w:rPr>
          <w:color w:val="000000"/>
        </w:rPr>
        <w:t>Правно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предузетник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догађаја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13а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</w:t>
      </w:r>
      <w:r>
        <w:rPr>
          <w:color w:val="000000"/>
        </w:rPr>
        <w:t>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проверу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валидности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Ковид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сертификата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дигиталног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зеленог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сертификата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13б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proofErr w:type="gramStart"/>
      <w:r>
        <w:rPr>
          <w:color w:val="000000"/>
        </w:rPr>
        <w:t>тачка</w:t>
      </w:r>
      <w:proofErr w:type="spellEnd"/>
      <w:proofErr w:type="gramEnd"/>
      <w:r>
        <w:rPr>
          <w:color w:val="000000"/>
        </w:rPr>
        <w:t xml:space="preserve"> 1)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уређајем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препознаје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графичку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ознаку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13б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3. </w:t>
      </w:r>
      <w:proofErr w:type="spellStart"/>
      <w:proofErr w:type="gramStart"/>
      <w:r>
        <w:rPr>
          <w:color w:val="000000"/>
        </w:rPr>
        <w:t>ове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>.</w:t>
      </w:r>
    </w:p>
    <w:p w:rsidR="007E2F84" w:rsidRDefault="00887C9C">
      <w:pPr>
        <w:spacing w:after="150"/>
      </w:pPr>
      <w:proofErr w:type="spellStart"/>
      <w:r>
        <w:rPr>
          <w:color w:val="000000"/>
        </w:rPr>
        <w:lastRenderedPageBreak/>
        <w:t>Провера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валидности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13б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proofErr w:type="gramStart"/>
      <w:r>
        <w:rPr>
          <w:color w:val="000000"/>
        </w:rPr>
        <w:t>тач</w:t>
      </w:r>
      <w:proofErr w:type="spellEnd"/>
      <w:proofErr w:type="gramEnd"/>
      <w:r>
        <w:rPr>
          <w:color w:val="000000"/>
        </w:rPr>
        <w:t xml:space="preserve">. 2)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3)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увидом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документ</w:t>
      </w:r>
      <w:proofErr w:type="spellEnd"/>
      <w:r>
        <w:rPr>
          <w:color w:val="000000"/>
        </w:rPr>
        <w:t>.</w:t>
      </w:r>
    </w:p>
    <w:p w:rsidR="007E2F84" w:rsidRDefault="00887C9C">
      <w:pPr>
        <w:spacing w:after="150"/>
      </w:pPr>
      <w:proofErr w:type="spellStart"/>
      <w:r>
        <w:rPr>
          <w:color w:val="000000"/>
        </w:rPr>
        <w:t>Правно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предузетник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догађаја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13а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идентитет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носиоца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Ковид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сертификата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провери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увидом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важећи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фотографијом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лична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путна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исправа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возачка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дозвола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индекс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>.).</w:t>
      </w:r>
    </w:p>
    <w:p w:rsidR="007E2F84" w:rsidRDefault="00887C9C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13г</w:t>
      </w:r>
    </w:p>
    <w:p w:rsidR="007E2F84" w:rsidRDefault="00887C9C">
      <w:pPr>
        <w:spacing w:after="150"/>
      </w:pPr>
      <w:proofErr w:type="spellStart"/>
      <w:r>
        <w:rPr>
          <w:color w:val="000000"/>
        </w:rPr>
        <w:t>Контролу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придржавања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</w:t>
      </w:r>
      <w:proofErr w:type="spellEnd"/>
      <w:r>
        <w:rPr>
          <w:color w:val="000000"/>
        </w:rPr>
        <w:t xml:space="preserve">. 13а и 13в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санитарну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инспекцију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органи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задужени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комуналне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комуналне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милиције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</w:t>
      </w:r>
      <w:proofErr w:type="spellEnd"/>
      <w:r>
        <w:rPr>
          <w:color w:val="000000"/>
        </w:rPr>
        <w:t>.</w:t>
      </w:r>
    </w:p>
    <w:p w:rsidR="007E2F84" w:rsidRDefault="00887C9C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13д</w:t>
      </w:r>
    </w:p>
    <w:p w:rsidR="007E2F84" w:rsidRDefault="00887C9C">
      <w:pPr>
        <w:spacing w:after="150"/>
      </w:pPr>
      <w:proofErr w:type="spellStart"/>
      <w:r>
        <w:rPr>
          <w:color w:val="000000"/>
        </w:rPr>
        <w:t>Негативан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резултат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детекцију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антигена</w:t>
      </w:r>
      <w:proofErr w:type="spellEnd"/>
      <w:r>
        <w:rPr>
          <w:color w:val="000000"/>
        </w:rPr>
        <w:t xml:space="preserve"> SARS-CoV-2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микробиолошка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лабораторија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приватној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</w:t>
      </w:r>
      <w:proofErr w:type="spellEnd"/>
      <w:r>
        <w:rPr>
          <w:color w:val="000000"/>
        </w:rPr>
        <w:t xml:space="preserve"> у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13б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тачка</w:t>
      </w:r>
      <w:proofErr w:type="spellEnd"/>
      <w:proofErr w:type="gramEnd"/>
      <w:r>
        <w:rPr>
          <w:color w:val="000000"/>
        </w:rPr>
        <w:t xml:space="preserve"> 2) </w:t>
      </w: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усвајања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аката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упутства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тестирању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детекцију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антигена</w:t>
      </w:r>
      <w:proofErr w:type="spellEnd"/>
      <w:r>
        <w:rPr>
          <w:color w:val="000000"/>
        </w:rPr>
        <w:t xml:space="preserve"> SARS-CoV-2 </w:t>
      </w:r>
      <w:proofErr w:type="spellStart"/>
      <w:r>
        <w:rPr>
          <w:color w:val="000000"/>
        </w:rPr>
        <w:t>Института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здравље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Јовановић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Батут</w:t>
      </w:r>
      <w:proofErr w:type="spellEnd"/>
      <w:r>
        <w:rPr>
          <w:color w:val="000000"/>
        </w:rPr>
        <w:t>”.</w:t>
      </w:r>
    </w:p>
    <w:p w:rsidR="007E2F84" w:rsidRDefault="00887C9C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7E2F84" w:rsidRDefault="00887C9C">
      <w:pPr>
        <w:spacing w:after="150"/>
      </w:pPr>
      <w:proofErr w:type="spellStart"/>
      <w:r>
        <w:rPr>
          <w:color w:val="000000"/>
        </w:rPr>
        <w:t>После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14. </w:t>
      </w:r>
      <w:proofErr w:type="spellStart"/>
      <w:proofErr w:type="gramStart"/>
      <w:r>
        <w:rPr>
          <w:color w:val="000000"/>
        </w:rPr>
        <w:t>додаје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14а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гласи</w:t>
      </w:r>
      <w:proofErr w:type="spellEnd"/>
      <w:r>
        <w:rPr>
          <w:color w:val="000000"/>
        </w:rPr>
        <w:t>:</w:t>
      </w:r>
    </w:p>
    <w:p w:rsidR="007E2F84" w:rsidRDefault="00887C9C">
      <w:pPr>
        <w:spacing w:after="120"/>
        <w:jc w:val="center"/>
      </w:pPr>
      <w:r>
        <w:rPr>
          <w:color w:val="000000"/>
        </w:rPr>
        <w:t>„</w:t>
      </w: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14а</w:t>
      </w:r>
    </w:p>
    <w:p w:rsidR="007E2F84" w:rsidRDefault="00887C9C">
      <w:pPr>
        <w:spacing w:after="150"/>
      </w:pPr>
      <w:proofErr w:type="spellStart"/>
      <w:r>
        <w:rPr>
          <w:color w:val="000000"/>
        </w:rPr>
        <w:t>Новчаном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</w:t>
      </w:r>
      <w:r>
        <w:rPr>
          <w:color w:val="000000"/>
        </w:rPr>
        <w:t>азном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износу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5.000 </w:t>
      </w:r>
      <w:proofErr w:type="spellStart"/>
      <w:r>
        <w:rPr>
          <w:color w:val="000000"/>
        </w:rPr>
        <w:t>динара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казниће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прекршај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борави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објекту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поседује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Ковид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сертификат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13а)”.</w:t>
      </w:r>
    </w:p>
    <w:p w:rsidR="007E2F84" w:rsidRDefault="00887C9C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7E2F84" w:rsidRDefault="00887C9C">
      <w:pPr>
        <w:spacing w:after="150"/>
      </w:pP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”, а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25. </w:t>
      </w:r>
      <w:proofErr w:type="spellStart"/>
      <w:proofErr w:type="gramStart"/>
      <w:r>
        <w:rPr>
          <w:color w:val="000000"/>
        </w:rPr>
        <w:t>октобра</w:t>
      </w:r>
      <w:proofErr w:type="spellEnd"/>
      <w:proofErr w:type="gramEnd"/>
      <w:r>
        <w:rPr>
          <w:color w:val="000000"/>
        </w:rPr>
        <w:t xml:space="preserve"> 2021.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>.</w:t>
      </w:r>
    </w:p>
    <w:p w:rsidR="007E2F84" w:rsidRDefault="00887C9C">
      <w:pPr>
        <w:spacing w:after="150"/>
        <w:jc w:val="right"/>
      </w:pPr>
      <w:proofErr w:type="gramStart"/>
      <w:r>
        <w:rPr>
          <w:color w:val="000000"/>
        </w:rPr>
        <w:t>05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110-9739/2021</w:t>
      </w:r>
    </w:p>
    <w:p w:rsidR="007E2F84" w:rsidRDefault="00887C9C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21. </w:t>
      </w:r>
      <w:proofErr w:type="spellStart"/>
      <w:proofErr w:type="gramStart"/>
      <w:r>
        <w:rPr>
          <w:color w:val="000000"/>
        </w:rPr>
        <w:t>октобра</w:t>
      </w:r>
      <w:proofErr w:type="spellEnd"/>
      <w:proofErr w:type="gramEnd"/>
      <w:r>
        <w:rPr>
          <w:color w:val="000000"/>
        </w:rPr>
        <w:t xml:space="preserve"> 2021.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7E2F84" w:rsidRDefault="00887C9C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7E2F84" w:rsidRDefault="00887C9C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7E2F84" w:rsidRDefault="00887C9C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7E2F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F84"/>
    <w:rsid w:val="007E2F84"/>
    <w:rsid w:val="0088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40DDC-7BC1-4CDC-BE93-CB627B0D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Vucicevic</dc:creator>
  <cp:lastModifiedBy>Mirjana Vucicevic</cp:lastModifiedBy>
  <cp:revision>2</cp:revision>
  <dcterms:created xsi:type="dcterms:W3CDTF">2021-10-22T19:54:00Z</dcterms:created>
  <dcterms:modified xsi:type="dcterms:W3CDTF">2021-10-22T19:54:00Z</dcterms:modified>
</cp:coreProperties>
</file>